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164" w:rsidRDefault="00F703F8">
      <w:pPr>
        <w:pStyle w:val="Balk1"/>
      </w:pPr>
      <w:bookmarkStart w:id="0" w:name="_GoBack"/>
      <w:bookmarkEnd w:id="0"/>
      <w:r>
        <w:t>Komut İstemi Nedir? Sunucu Yönetiminde Hayat Kurtaran Terminal Komutları</w:t>
      </w:r>
    </w:p>
    <w:p w:rsidR="000F5164" w:rsidRDefault="00F703F8">
      <w:r>
        <w:t xml:space="preserve">Sunucu komut satırı, grafik arayüzlere kıyasla çok daha hızlı ve verimli bir şekilde sunucu yönetimi sağlar. Komut istemi nedir sorusunun özünde, sistem yöneticilerinin en güçlü </w:t>
      </w:r>
      <w:r>
        <w:t>araçlarından biri yatmaktadır.</w:t>
      </w:r>
    </w:p>
    <w:p w:rsidR="000F5164" w:rsidRDefault="00F703F8">
      <w:r>
        <w:t xml:space="preserve">Özellikle Linux sistemlerinde bash (Bourne Again SHell) kabuğu kullanılırken, Windows'ta cmd.exe veya PowerShell gibi farklı komut satırı arabirimleri tercih edilmektedir. Bu araçlar, sistem yöneticilerine karmaşık görevleri </w:t>
      </w:r>
      <w:r>
        <w:t>basitleştirme ve otomatikleştirme imkanı sunar. Ayrıca, bash betikleri ve PowerShell cmdlet'leri sayesinde, tekrarlayan görevler kolayca programlanabilir.</w:t>
      </w:r>
    </w:p>
    <w:p w:rsidR="000F5164" w:rsidRDefault="00F703F8">
      <w:r>
        <w:t>Bu makalede, komut satırının temel kavramlarını, Windows ve Linux sistemlerindeki kullanımını ve sunu</w:t>
      </w:r>
      <w:r>
        <w:t>cu yönetiminde sağladığı avantajları detaylı bir şekilde inceleyeceğiz. Örneğin, dosya listeleme, izin değiştirme ve sistem yapılandırması gibi temel işlemleri nasıl gerçekleştirebileceğinizi öğreneceksiniz.</w:t>
      </w:r>
    </w:p>
    <w:p w:rsidR="000F5164" w:rsidRDefault="00F703F8">
      <w:pPr>
        <w:pStyle w:val="Balk2"/>
      </w:pPr>
      <w:r>
        <w:t>Komut İstemi Nedir ve Neden Önemlidir?</w:t>
      </w:r>
    </w:p>
    <w:p w:rsidR="000F5164" w:rsidRDefault="00F703F8">
      <w:r>
        <w:t>Bilgisaya</w:t>
      </w:r>
      <w:r>
        <w:t>r dünyasında temel bir araç olan komut istemi, kullanıcılar ve sistem arasında metin tabanlı bir köprü görevi görür. Bilgisayarla daha derin bir etkileşim kurabilmenin anahtarı olan bu arayüz, özellikle sistem yöneticileri için vazgeçilmez bir araçtır.</w:t>
      </w:r>
    </w:p>
    <w:p w:rsidR="000F5164" w:rsidRDefault="00F703F8">
      <w:pPr>
        <w:pStyle w:val="Balk3"/>
      </w:pPr>
      <w:r>
        <w:t>Kom</w:t>
      </w:r>
      <w:r>
        <w:t>ut satırı nedir: Tanım ve tarihsel gelişim</w:t>
      </w:r>
    </w:p>
    <w:p w:rsidR="000F5164" w:rsidRDefault="00F703F8">
      <w:r>
        <w:t>Komut satırı, bir bilgisayar kullanıcısının belirli metinleri (komutları) girerek bilgisayarla iletişime geçmesini sağlayan bir uygulamadır. Bu iletişim modeli, kullanıcının işletim sistemiyle etkileşebileceği iki</w:t>
      </w:r>
      <w:r>
        <w:t xml:space="preserve"> ana ortamdan biridir; diğeri ise grafik masaüstüdür. Terminali açtığınızda sizi karşılayan ve komut girmenizin beklendiği ekrana "prompt" adı verilir.</w:t>
      </w:r>
    </w:p>
    <w:p w:rsidR="000F5164" w:rsidRDefault="00F703F8">
      <w:r>
        <w:t>Komut satırının işleyişi, kullanıcıdan gelen girdileri yorumlayan ve çekirdeğe ileten kabuk programı ara</w:t>
      </w:r>
      <w:r>
        <w:t>cılığıyla gerçekleşir. En yaygın kullanılan kabuk programı Bash (Bourne Again Shell) olmakla birlikte sh, ksh, csh, zsh gibi farklı kabuklar da bulunmaktadır.  hayatımıza giren komut istemi, MS-DOS tabanlı bir uygulama olarak başlamış ve günümüzde bile öne</w:t>
      </w:r>
      <w:r>
        <w:t>mini korumaktadır.</w:t>
      </w:r>
      <w:hyperlink r:id="rId6">
        <w:r>
          <w:rPr>
            <w:color w:val="0000EE"/>
            <w:u w:val="single"/>
          </w:rPr>
          <w:t>İlk olarak 1987 yılında</w:t>
        </w:r>
      </w:hyperlink>
    </w:p>
    <w:p w:rsidR="000F5164" w:rsidRDefault="00F703F8">
      <w:r>
        <w:t>Ayrıca, konsol, kullanıcı ile kabuk arasında yer alarak kullanıcının komut girmesini sağlayan grafiksel ve komut satırı arayüzüne sahi</w:t>
      </w:r>
      <w:r>
        <w:t>p bir araçtır. Kullanıcılar tarafından verilen komutlar ev dizininde .bash_history isimli dosyada tutulur, böylece daha önce çalıştırılan komutlara yukarı ve aşağı yön tuşlarıyla erişilebilir.</w:t>
      </w:r>
    </w:p>
    <w:p w:rsidR="000F5164" w:rsidRDefault="00F703F8">
      <w:pPr>
        <w:pStyle w:val="Balk3"/>
      </w:pPr>
      <w:r>
        <w:t>Komut istemi nedir ne işe yarar: Temel kullanım alanları</w:t>
      </w:r>
    </w:p>
    <w:p w:rsidR="000F5164" w:rsidRDefault="00F703F8">
      <w:r>
        <w:t>Window</w:t>
      </w:r>
      <w:r>
        <w:t>s işletim sistemlerinde Komut İstemi, Windows Grafik Kullanıcı Arabirimi olmadan metin tabanlı kullanıcı arabirimi ekranında giriş alanı oluşturan bir programdır. Bu güçlü araç, girilen komutları yürütmek ve gelişmiş yönetimsel işlevler gerçekleştirmek içi</w:t>
      </w:r>
      <w:r>
        <w:t xml:space="preserve">n </w:t>
      </w:r>
      <w:r>
        <w:lastRenderedPageBreak/>
        <w:t>kullanılabilir. Bunun yanında, belirli türde Windows sorunlarını gidermek ve çözmek için de etkili bir çözümdür.</w:t>
      </w:r>
    </w:p>
    <w:p w:rsidR="000F5164" w:rsidRDefault="00F703F8">
      <w:r>
        <w:t>CMD komutları, çoğu zaman kullandığımız grafiksel Windows arayüzü yerine bir komut satırı yorumlayıcısından belirli görevleri yerine getirmek</w:t>
      </w:r>
      <w:r>
        <w:t xml:space="preserve"> için kullanılır. Bu komutlar sayesinde:</w:t>
      </w:r>
    </w:p>
    <w:p w:rsidR="000F5164" w:rsidRDefault="00F703F8">
      <w:pPr>
        <w:pStyle w:val="ListeMaddemi"/>
      </w:pPr>
      <w:r>
        <w:t>Dosya yönetimi (listeleme, kopyalama, taşıma)</w:t>
      </w:r>
    </w:p>
    <w:p w:rsidR="000F5164" w:rsidRDefault="00F703F8">
      <w:pPr>
        <w:pStyle w:val="ListeMaddemi"/>
      </w:pPr>
      <w:r>
        <w:t>Sistem kontrolü ve hata tespiti</w:t>
      </w:r>
    </w:p>
    <w:p w:rsidR="000F5164" w:rsidRDefault="00F703F8">
      <w:pPr>
        <w:pStyle w:val="ListeMaddemi"/>
      </w:pPr>
      <w:r>
        <w:t>Ağ ayarları yapılandırması</w:t>
      </w:r>
    </w:p>
    <w:p w:rsidR="000F5164" w:rsidRDefault="00F703F8">
      <w:pPr>
        <w:pStyle w:val="ListeMaddemi"/>
      </w:pPr>
      <w:r>
        <w:t>Güvenlik ayarlarının düzenlenmesi</w:t>
      </w:r>
    </w:p>
    <w:p w:rsidR="000F5164" w:rsidRDefault="00F703F8">
      <w:r>
        <w:t>gibi birçok işlem gerçekleştirilebilir. Özellikle bilgisayarın normal şekild</w:t>
      </w:r>
      <w:r>
        <w:t>e başlatılamadığı durumlarda komut istemi hayat kurtarıcı olabilir; sistem açılmasa bile güvenli mod üzerinden CMD ekranına ulaşarak önemli verilerinize ya da sistem bilgilerinize erişmeniz mümkündür.</w:t>
      </w:r>
    </w:p>
    <w:p w:rsidR="000F5164" w:rsidRDefault="00F703F8">
      <w:pPr>
        <w:pStyle w:val="Balk3"/>
      </w:pPr>
      <w:r>
        <w:t>Grafik arayüzlere göre avantajları</w:t>
      </w:r>
    </w:p>
    <w:p w:rsidR="000F5164" w:rsidRDefault="00F703F8">
      <w:r>
        <w:t>Komut satırı, grafik</w:t>
      </w:r>
      <w:r>
        <w:t xml:space="preserve"> arayüzlere kıyasla belirgin avantajlar sunar. Öncelikle, terminali kullanarak işlemleri çok daha hızlı gerçekleştirebilirsiniz. Grafik arayüzler bazen yavaşlayabilirken, komut satırındaki araçlar çok sade, hızlı ve güçlüdür.</w:t>
      </w:r>
    </w:p>
    <w:p w:rsidR="000F5164" w:rsidRDefault="00F703F8">
      <w:r>
        <w:t>İkinci önemli avantaj ise otom</w:t>
      </w:r>
      <w:r>
        <w:t>asyon olanaklarıdır. Tekrarlayan görevler, betikler aracılığıyla kolayca otomatikleştirilebilir. Bu sayede sunucu yöneticileri daha verimli çalışabilir. Örneğin, Linux'ta bash betikleri oluşturmak yaygın bir uygulamadır. Bir bash betiği, bir dizi komutu sı</w:t>
      </w:r>
      <w:r>
        <w:t>rasıyla çalıştırarak görevleri otomatikleştirir.</w:t>
      </w:r>
    </w:p>
    <w:p w:rsidR="000F5164" w:rsidRDefault="00F703F8">
      <w:r>
        <w:t>Dahası, komut satırı, sistem kaynaklarına doğrudan erişim sağlar. Bu sayede sistemin derinliklerine inebilir ve istediğiniz ayarları doğrudan değiştirebilirsiniz. Özellikle uzaktan sunucu yönetimi için, komu</w:t>
      </w:r>
      <w:r>
        <w:t>t satırı, yöneticilere ihtiyaç duydukları tüm kontrolleri sağlar.</w:t>
      </w:r>
    </w:p>
    <w:p w:rsidR="000F5164" w:rsidRDefault="00F703F8">
      <w:r>
        <w:t>Aslında komut satırı, sıradan kullanıcıların düşündüğünün aksine öğrenmesi oldukça basit ve kullanımı tatmin edicidir. Ancak bu potansiyel gücü görebilmek için, o meşhur "siyah ekrandan" kor</w:t>
      </w:r>
      <w:r>
        <w:t>kmamak ve komut yapısını anlamak gerekir.</w:t>
      </w:r>
    </w:p>
    <w:p w:rsidR="000F5164" w:rsidRDefault="00F703F8">
      <w:r>
        <w:t>Sonuç olarak, komut istemi hem günlük kullanıcılar hem de profesyoneller için bilgisayarla olan etkileşimi derinleştiren, hızlandıran ve otomatikleştiren güçlü bir araçtır. Özellikle sunucu yönetimi ve sistem yapıl</w:t>
      </w:r>
      <w:r>
        <w:t>andırmalarında, grafik arayüzlerin sunamadığı esnekliği ve verimliliği kullanıcılara sunar.</w:t>
      </w:r>
    </w:p>
    <w:p w:rsidR="000F5164" w:rsidRDefault="00F703F8">
      <w:pPr>
        <w:pStyle w:val="Balk2"/>
      </w:pPr>
      <w:r>
        <w:t>Komut Satırına Erişim: Windows ve Linux'ta Açma Yöntemleri</w:t>
      </w:r>
    </w:p>
    <w:p w:rsidR="000F5164" w:rsidRDefault="00F703F8">
      <w:r>
        <w:t>Komut satırını etkin bir şekilde kullanabilmek için öncelikle bu arabirime nasıl erişeceğinizi bilmeniz g</w:t>
      </w:r>
      <w:r>
        <w:t>erekir. Her işletim sisteminde farklı yöntemlerle açılabilen bu güçlü araç, doğru şekilde kullanıldığında sistem yönetimini büyük ölçüde kolaylaştırır.</w:t>
      </w:r>
    </w:p>
    <w:p w:rsidR="000F5164" w:rsidRDefault="00F703F8">
      <w:pPr>
        <w:pStyle w:val="Balk3"/>
      </w:pPr>
      <w:r>
        <w:t>Komut satırı nasıl açılır: Windows için cmd ve PowerShell</w:t>
      </w:r>
    </w:p>
    <w:p w:rsidR="000F5164" w:rsidRDefault="00F703F8">
      <w:r>
        <w:t>Windows'ta komut satırına erişmenin birkaç far</w:t>
      </w:r>
      <w:r>
        <w:t>klı yolu bulunur. En yaygın yöntemlerden biri, Windows tuşu + R kombinasyonunu kullanarak "Çalıştır" penceresini açmaktır. Açılan pencerede "cmd" yazıp Enter tuşuna basarak klasik Komut İstemi'ni veya "powershell" yazarak daha gelişmiş PowerShell arayüzünü</w:t>
      </w:r>
      <w:r>
        <w:t xml:space="preserve"> başlatabilirsiniz.</w:t>
      </w:r>
    </w:p>
    <w:p w:rsidR="000F5164" w:rsidRDefault="00F703F8">
      <w:r>
        <w:t xml:space="preserve">Windows 10 ve 11'de, ekranın sol alt köşesine sağ tıklayarak veya Windows tuşu + X kombinasyonunu kullanarak "Yetkili kullanıcı görev menüsü"nü açabilirsiniz. Bu menüden "Komut İstemi (Yönetici)" veya "Windows PowerShell (Yönetici)" </w:t>
      </w:r>
      <w:r>
        <w:t>seçeneğini seçerek yönetici haklarıyla bu araçları çalıştırabilirsiniz.</w:t>
      </w:r>
    </w:p>
    <w:p w:rsidR="000F5164" w:rsidRDefault="00F703F8">
      <w:r>
        <w:t xml:space="preserve">Ayrıca, Başlat menüsünün arama kutusuna "cmd" veya "powershell" yazarak da bu araçlara hızlıca erişebilirsiniz. Komut İstemi'ni açtıktan sonra, kök dizine geçmek için "cd" yazıp Enter </w:t>
      </w:r>
      <w:r>
        <w:t>tuşuna basmanız önerilir. Kök dizin, gerekli tüm komut veya talimatları girmek için en uygun konumdur.</w:t>
      </w:r>
    </w:p>
    <w:p w:rsidR="000F5164" w:rsidRDefault="00F703F8">
      <w:pPr>
        <w:pStyle w:val="Balk3"/>
      </w:pPr>
      <w:r>
        <w:t>Linux'ta terminale erişim yolları</w:t>
      </w:r>
    </w:p>
    <w:p w:rsidR="000F5164" w:rsidRDefault="00F703F8">
      <w:r>
        <w:t>Linux'ta terminal penceresini açmanın en yaygın yolları şunlardır:</w:t>
      </w:r>
    </w:p>
    <w:p w:rsidR="000F5164" w:rsidRDefault="00F703F8">
      <w:pPr>
        <w:pStyle w:val="ListeNumaras"/>
      </w:pPr>
      <w:r>
        <w:t>Klavye kısayoluyla açma: Çoğu Linux dağıtımında Ctrl</w:t>
      </w:r>
      <w:r>
        <w:t xml:space="preserve"> + Alt + T kombinasyonu, terminal penceresini hızlı bir şekilde açar.</w:t>
      </w:r>
    </w:p>
    <w:p w:rsidR="000F5164" w:rsidRDefault="00F703F8">
      <w:pPr>
        <w:pStyle w:val="ListeNumaras"/>
      </w:pPr>
      <w:r>
        <w:t>Masaüstü arama işlevi: Masaüstü arama işlevini kullanarak "terminal", "command" veya "prompt" kelimelerini arayabilirsiniz. Arama sonuçlarında Terminal penceresi görüntülenecektir.</w:t>
      </w:r>
    </w:p>
    <w:p w:rsidR="000F5164" w:rsidRDefault="00F703F8">
      <w:pPr>
        <w:pStyle w:val="ListeNumaras"/>
      </w:pPr>
      <w:r>
        <w:t>Menül</w:t>
      </w:r>
      <w:r>
        <w:t>er aracılığıyla: Linux'un çoğu sürümünde terminal, diğer uygulama başlatıcıları ile aynı konuma eklenir. Uygulama menüsünden "Terminal", "Konsole" veya "XTerm" etiketli simgeyi bulabilirsiniz.</w:t>
      </w:r>
    </w:p>
    <w:p w:rsidR="000F5164" w:rsidRDefault="00F703F8">
      <w:r>
        <w:t>Linux terminaliniz varsayılan olarak ana klasörünüzde açılır. T</w:t>
      </w:r>
      <w:r>
        <w:t>erminalde, kullanıcı arayüzünde yapabileceğiniz neredeyse her şeyi gerçekleştirebilirsiniz. Bunun nedeni, grafiksel kullanıcı arayüzlerinin (GUI) Linux sunucu dağıtımlarında başlangıçta bulunmaması ve sonradan eklenmesidir.</w:t>
      </w:r>
    </w:p>
    <w:p w:rsidR="000F5164" w:rsidRDefault="00F703F8">
      <w:pPr>
        <w:pStyle w:val="Balk3"/>
      </w:pPr>
      <w:r>
        <w:t>Windows komut istemi nedir: cmd.</w:t>
      </w:r>
      <w:r>
        <w:t>exe ve PowerShell farkları</w:t>
      </w:r>
    </w:p>
    <w:p w:rsidR="000F5164" w:rsidRDefault="00F703F8">
      <w:r>
        <w:t xml:space="preserve">Windows işletim sisteminde iki temel komut satırı arabirimi bulunur: klasik cmd.exe (Komut İstemi) ve daha modern PowerShell. Bu iki araç arasındaki temel farkları anlamak, hangi durumda hangisini kullanacağınıza karar vermenize </w:t>
      </w:r>
      <w:r>
        <w:t>yardımcı olur.</w:t>
      </w:r>
    </w:p>
    <w:p w:rsidR="000F5164" w:rsidRDefault="00F703F8">
      <w:r>
        <w:t>Cmd.exe, Windows'un geleneksel komut satırı yorumlayıcısıdır. MS-DOS'tan türetilen bu araç, basit sistem komutlarını çalıştırmak için kullanılır. Buna karşılık PowerShell, sistem yönetimi için tasarlanmış görev tabanlı bir uygulamadır ve dah</w:t>
      </w:r>
      <w:r>
        <w:t>a gelişmiş bir kodlama diline sahiptir.</w:t>
      </w:r>
    </w:p>
    <w:p w:rsidR="000F5164" w:rsidRDefault="00F703F8">
      <w:r>
        <w:t>PowerShell'in en belirgin özelliklerinden biri, komutların "cmdlet" olarak adlandırılmasıdır. Cmdlet'ler, PowerShell'in güçlü betik dilinin bir parçasıdır ve işlemleri, hizmetleri, kayıt defterini ve olay günlüklerin</w:t>
      </w:r>
      <w:r>
        <w:t>i yönetmek gibi genel yönetim görevlerini gerçekleştirmenize olanak tanır.</w:t>
      </w:r>
    </w:p>
    <w:p w:rsidR="000F5164" w:rsidRDefault="00F703F8">
      <w:r>
        <w:t>Bunun yanında, PowerShell'de komut çıktılarını başka komutlara aktarabilirsiniz. PowerShell, Komut İstemi'nde yapabileceğiniz her şeyi yapabilir, ancak ek olarak daha kapsamlı siste</w:t>
      </w:r>
      <w:r>
        <w:t>m yönetimi becerileri sunar. PowerShell artık sadece Windows'ta değil, Linux ve macOS'ta da kullanılabilmektedir.</w:t>
      </w:r>
    </w:p>
    <w:p w:rsidR="000F5164" w:rsidRDefault="00F703F8">
      <w:r>
        <w:t>Sonuç olarak, basit görevler için cmd.exe yeterli olabilirken, daha karmaşık sistem yönetimi ve otomasyon görevleri için PowerShell tercih edi</w:t>
      </w:r>
      <w:r>
        <w:t>lmelidir. Her iki aracı da açmayı ve temel özelliklerini anlamayı öğrenmek, bilgisayar ve sunucu yönetiminde size büyük avantaj sağlayacaktır.</w:t>
      </w:r>
    </w:p>
    <w:p w:rsidR="000F5164" w:rsidRDefault="00F703F8">
      <w:pPr>
        <w:pStyle w:val="Balk2"/>
      </w:pPr>
      <w:r>
        <w:t>Sunucu Yönetiminde Temel Terminal Komutları</w:t>
      </w:r>
    </w:p>
    <w:p w:rsidR="000F5164" w:rsidRDefault="00F703F8">
      <w:r>
        <w:t xml:space="preserve">Terminal komutları, sunucu yönetiminde zaman kazandıran ve işlemleri </w:t>
      </w:r>
      <w:r>
        <w:t>otomatikleştiren güçlü araçlardır. Bu bölümde, sunucu yönetiminde sıkça kullanılan temel komutları inceleyeceğiz. Bu komutlar, hem Linux hem de Windows sistemlerinde benzer mantıkla çalışır, ancak bazı sözdizimi farklılıkları gösterebilir.</w:t>
      </w:r>
    </w:p>
    <w:p w:rsidR="000F5164" w:rsidRDefault="00F703F8">
      <w:pPr>
        <w:pStyle w:val="Balk3"/>
      </w:pPr>
      <w:r>
        <w:t>pwd, cd, ls: Diz</w:t>
      </w:r>
      <w:r>
        <w:t>in ve dosya gezintisi</w:t>
      </w:r>
    </w:p>
    <w:p w:rsidR="000F5164" w:rsidRDefault="00F703F8">
      <w:r>
        <w:t>Sunucu yönetiminde öncelikle dosya sistemi içinde gezinmeyi öğrenmek gerekir. Bunun için üç temel komut vardır:</w:t>
      </w:r>
    </w:p>
    <w:p w:rsidR="000F5164" w:rsidRDefault="00F703F8">
      <w:r>
        <w:t>pwd</w:t>
      </w:r>
      <w:r>
        <w:t xml:space="preserve"> komutu (print working directory), mevcut çalışma dizininin tam yolunu gösterir. Özellikle hangi dizinde olduğunuzu unuttuğunuzda ya da karmaşık dizin yapılarında çalışırken oldukça faydalıdır. Örneğin, pwd komutunu çalıştırdığınızda /var/www/html gibi bir</w:t>
      </w:r>
      <w:r>
        <w:t xml:space="preserve"> çıktı alabilirsiniz.</w:t>
      </w:r>
    </w:p>
    <w:p w:rsidR="000F5164" w:rsidRDefault="00F703F8">
      <w:r>
        <w:t>cd komutu (change directory), dizinler arası geçiş yapmak için kullanılır. Birkaç farklı kullanım şekli vardır:</w:t>
      </w:r>
    </w:p>
    <w:p w:rsidR="000F5164" w:rsidRDefault="00F703F8">
      <w:pPr>
        <w:pStyle w:val="ListeMaddemi"/>
      </w:pPr>
      <w:r>
        <w:t>cd /var/www - Belirtilen tam yola gider</w:t>
      </w:r>
    </w:p>
    <w:p w:rsidR="000F5164" w:rsidRDefault="00F703F8">
      <w:pPr>
        <w:pStyle w:val="ListeMaddemi"/>
      </w:pPr>
      <w:r>
        <w:t>cd ~ - Ana dizine döner</w:t>
      </w:r>
    </w:p>
    <w:p w:rsidR="000F5164" w:rsidRDefault="00F703F8">
      <w:pPr>
        <w:pStyle w:val="ListeMaddemi"/>
      </w:pPr>
      <w:r>
        <w:t>cd .. - Bir üst dizine çıkar</w:t>
      </w:r>
    </w:p>
    <w:p w:rsidR="000F5164" w:rsidRDefault="00F703F8">
      <w:pPr>
        <w:pStyle w:val="ListeMaddemi"/>
      </w:pPr>
      <w:r>
        <w:t>cd - - Önceki dizine döner</w:t>
      </w:r>
    </w:p>
    <w:p w:rsidR="000F5164" w:rsidRDefault="00F703F8">
      <w:r>
        <w:t>ls</w:t>
      </w:r>
      <w:r>
        <w:t xml:space="preserve"> komutu, bulunduğunuz dizindeki dosya ve klasörleri listeler. Çeşitli parametrelerle kullanılabilir:</w:t>
      </w:r>
    </w:p>
    <w:p w:rsidR="000F5164" w:rsidRDefault="00F703F8">
      <w:pPr>
        <w:pStyle w:val="ListeMaddemi"/>
      </w:pPr>
      <w:r>
        <w:t>ls -l - Detaylı liste görünümü sağlar (dosya boyutu, değiştirilme tarihi, izinler)</w:t>
      </w:r>
    </w:p>
    <w:p w:rsidR="000F5164" w:rsidRDefault="00F703F8">
      <w:pPr>
        <w:pStyle w:val="ListeMaddemi"/>
      </w:pPr>
      <w:r>
        <w:t>ls -a - Gizli dosyaları da gösterir</w:t>
      </w:r>
    </w:p>
    <w:p w:rsidR="000F5164" w:rsidRDefault="00F703F8">
      <w:pPr>
        <w:pStyle w:val="ListeMaddemi"/>
      </w:pPr>
      <w:r>
        <w:t>ls -lh - Dosya boyutlarını okunabili</w:t>
      </w:r>
      <w:r>
        <w:t>r biçimde gösterir (KB, MB, GB)</w:t>
      </w:r>
    </w:p>
    <w:p w:rsidR="000F5164" w:rsidRDefault="00F703F8">
      <w:pPr>
        <w:pStyle w:val="Balk3"/>
      </w:pPr>
      <w:r>
        <w:t>mkdir, touch, rm: Dosya ve dizin işlemleri</w:t>
      </w:r>
    </w:p>
    <w:p w:rsidR="000F5164" w:rsidRDefault="00F703F8">
      <w:r>
        <w:t>Sunucu yönetimi sırasında sıkça dosya ve dizin oluşturma, silme işlemleri yapılır.</w:t>
      </w:r>
    </w:p>
    <w:p w:rsidR="000F5164" w:rsidRDefault="00F703F8">
      <w:r>
        <w:t>mkdir komutu (make directory), yeni dizinler oluşturmak için kullanılır. mkdir yeni_klasor</w:t>
      </w:r>
      <w:r>
        <w:t xml:space="preserve"> şeklinde kullanılır. İç içe dizinler oluşturmak için -p parametresi eklenebilir: mkdir -p /var/www/site/public_html.</w:t>
      </w:r>
    </w:p>
    <w:p w:rsidR="000F5164" w:rsidRDefault="00F703F8">
      <w:r>
        <w:t>touch komutu, boş dosya oluşturma veya mevcut dosyanın zaman damgasını güncelleme amacıyla kullanılır. Örneğin, touch index.html komutu, b</w:t>
      </w:r>
      <w:r>
        <w:t>oş bir HTML dosyası oluşturur.</w:t>
      </w:r>
    </w:p>
    <w:p w:rsidR="000F5164" w:rsidRDefault="00F703F8">
      <w:r>
        <w:t>rm komutu (remove), dosya ve dizinleri silmek için kullanılır:</w:t>
      </w:r>
    </w:p>
    <w:p w:rsidR="000F5164" w:rsidRDefault="00F703F8">
      <w:pPr>
        <w:pStyle w:val="ListeMaddemi"/>
      </w:pPr>
      <w:r>
        <w:t>rm dosya.txt - Dosyayı siler</w:t>
      </w:r>
    </w:p>
    <w:p w:rsidR="000F5164" w:rsidRDefault="00F703F8">
      <w:pPr>
        <w:pStyle w:val="ListeMaddemi"/>
      </w:pPr>
      <w:r>
        <w:t>rm -r dizin - Dizini ve içindeki tüm dosyaları özyinelemeli olarak siler</w:t>
      </w:r>
    </w:p>
    <w:p w:rsidR="000F5164" w:rsidRDefault="00F703F8">
      <w:pPr>
        <w:pStyle w:val="ListeMaddemi"/>
      </w:pPr>
      <w:r>
        <w:t>rm -rf dizin - Onay almadan zorla silme işlemi yapar (dikkat</w:t>
      </w:r>
      <w:r>
        <w:t>li kullanılmalıdır!)</w:t>
      </w:r>
    </w:p>
    <w:p w:rsidR="000F5164" w:rsidRDefault="00F703F8">
      <w:pPr>
        <w:pStyle w:val="Balk3"/>
      </w:pPr>
      <w:r>
        <w:t>cat, echo, grep: Dosya içeriği ve metin arama</w:t>
      </w:r>
    </w:p>
    <w:p w:rsidR="000F5164" w:rsidRDefault="00F703F8">
      <w:r>
        <w:t>Sunucu logları ve yapılandırma dosyaları üzerinde çalışırken bu komutlar vazgeçilmezdir.</w:t>
      </w:r>
    </w:p>
    <w:p w:rsidR="000F5164" w:rsidRDefault="00F703F8">
      <w:r>
        <w:t>cat komutu, dosya içeriğini terminal ekranında görüntülemek için kullanılır. cat /etc/hosts komutunu</w:t>
      </w:r>
      <w:r>
        <w:t xml:space="preserve"> çalıştırdığınızda host dosyasının içeriği ekranda görüntülenir. Ayrıca, dosyaları birleştirmek için de kullanılabilir: cat dosya1.txt dosya2.txt &gt; birlesik.txt.</w:t>
      </w:r>
    </w:p>
    <w:p w:rsidR="000F5164" w:rsidRDefault="00F703F8">
      <w:r>
        <w:t>echo komutu, terminal ekranına metin yazdırma veya dosyalara içerik ekleme amacıyla kullanılır</w:t>
      </w:r>
      <w:r>
        <w:t>:</w:t>
      </w:r>
    </w:p>
    <w:p w:rsidR="000F5164" w:rsidRDefault="00F703F8">
      <w:pPr>
        <w:pStyle w:val="ListeMaddemi"/>
      </w:pPr>
      <w:r>
        <w:t>echo "Hello World" - Ekrana "Hello World" yazdırır</w:t>
      </w:r>
    </w:p>
    <w:p w:rsidR="000F5164" w:rsidRDefault="00F703F8">
      <w:pPr>
        <w:pStyle w:val="ListeMaddemi"/>
      </w:pPr>
      <w:r>
        <w:t>echo "İçerik" &gt; dosya.txt - Dosyaya içerik yazar (varsa üzerine yazar)</w:t>
      </w:r>
    </w:p>
    <w:p w:rsidR="000F5164" w:rsidRDefault="00F703F8">
      <w:pPr>
        <w:pStyle w:val="ListeMaddemi"/>
      </w:pPr>
      <w:r>
        <w:t>echo "Ek içerik" &gt;&gt; dosya.txt - Dosyaya içerik ekler (sonuna ekler)</w:t>
      </w:r>
    </w:p>
    <w:p w:rsidR="000F5164" w:rsidRDefault="00F703F8">
      <w:r>
        <w:t>grep komutu, dosya içinde belirli bir metni aramak için kullanıl</w:t>
      </w:r>
      <w:r>
        <w:t>ır ve sunucu yönetiminde oldukça değerlidir:</w:t>
      </w:r>
    </w:p>
    <w:p w:rsidR="000F5164" w:rsidRDefault="00F703F8">
      <w:pPr>
        <w:pStyle w:val="ListeMaddemi"/>
      </w:pPr>
      <w:r>
        <w:t>grep "hata" log.txt - Log dosyasında "hata" kelimesini arar</w:t>
      </w:r>
    </w:p>
    <w:p w:rsidR="000F5164" w:rsidRDefault="00F703F8">
      <w:pPr>
        <w:pStyle w:val="ListeMaddemi"/>
      </w:pPr>
      <w:r>
        <w:t>grep -i "hata" - Büyük/küçük harf duyarsız arama yapar</w:t>
      </w:r>
    </w:p>
    <w:p w:rsidR="000F5164" w:rsidRDefault="00F703F8">
      <w:pPr>
        <w:pStyle w:val="ListeMaddemi"/>
      </w:pPr>
      <w:r>
        <w:t>grep -r "metin" /var/log/ - Belirtilen dizinde ve alt dizinlerde arama yapar</w:t>
      </w:r>
    </w:p>
    <w:p w:rsidR="000F5164" w:rsidRDefault="00F703F8">
      <w:pPr>
        <w:pStyle w:val="Balk3"/>
      </w:pPr>
      <w:r>
        <w:t>find komutu ile dos</w:t>
      </w:r>
      <w:r>
        <w:t>ya arama</w:t>
      </w:r>
    </w:p>
    <w:p w:rsidR="000F5164" w:rsidRDefault="00F703F8">
      <w:r>
        <w:t>find komutu, sunucu yönetiminde en güçlü arama araçlarından biridir. Dosya ve dizinleri çeşitli kriterlere göre arayabilir:</w:t>
      </w:r>
    </w:p>
    <w:p w:rsidR="000F5164" w:rsidRDefault="00F703F8">
      <w:pPr>
        <w:pStyle w:val="ListeMaddemi"/>
      </w:pPr>
      <w:r>
        <w:t>Dosya adına göre arama: find /var/www -name "*.php"</w:t>
      </w:r>
    </w:p>
    <w:p w:rsidR="000F5164" w:rsidRDefault="00F703F8">
      <w:pPr>
        <w:pStyle w:val="ListeMaddemi"/>
      </w:pPr>
      <w:r>
        <w:t>Dizin arama: find / -type d -name "config"</w:t>
      </w:r>
    </w:p>
    <w:p w:rsidR="000F5164" w:rsidRDefault="00F703F8">
      <w:pPr>
        <w:pStyle w:val="ListeMaddemi"/>
      </w:pPr>
      <w:r>
        <w:t>Belirli büyüklükteki dosyala</w:t>
      </w:r>
      <w:r>
        <w:t>rı bulma: find / -type f -size +100M (100MB'dan büyük dosyalar)</w:t>
      </w:r>
    </w:p>
    <w:p w:rsidR="000F5164" w:rsidRDefault="00F703F8">
      <w:pPr>
        <w:pStyle w:val="ListeMaddemi"/>
      </w:pPr>
      <w:r>
        <w:t>Son günlerde değiştirilmiş dosyaları bulma: find /home -ctime -2 (son 2 günde değiştirilmiş)</w:t>
      </w:r>
    </w:p>
    <w:p w:rsidR="000F5164" w:rsidRDefault="00F703F8">
      <w:r>
        <w:t>Bu komut, belirli dosyaları bulduktan sonra üzerlerinde işlem yapmak için -exec parametresiyle de k</w:t>
      </w:r>
      <w:r>
        <w:t>ullanılabilir:</w:t>
      </w:r>
    </w:p>
    <w:p w:rsidR="000F5164" w:rsidRDefault="00F703F8">
      <w:r>
        <w:t>find /home -user kullanici -exec rm {} \; (kullanıcıya ait dosyaları siler)</w:t>
      </w:r>
    </w:p>
    <w:p w:rsidR="000F5164" w:rsidRDefault="00F703F8">
      <w:r>
        <w:t>Bütün bu temel terminal komutları, etkili sunucu yönetimi için gerekli araçlardır. Bu komutları öğrenmek ve doğru şekilde kullanmak, sunucu yapılandırması ve sorun g</w:t>
      </w:r>
      <w:r>
        <w:t>iderme süreçlerinde büyük avantaj sağlayacaktır.</w:t>
      </w:r>
    </w:p>
    <w:p w:rsidR="000F5164" w:rsidRDefault="00F703F8">
      <w:pPr>
        <w:pStyle w:val="Balk2"/>
      </w:pPr>
      <w:r>
        <w:t>Otomasyon ve Betik Yazımı ile Verimlilik Artırımı</w:t>
      </w:r>
    </w:p>
    <w:p w:rsidR="000F5164" w:rsidRDefault="00F703F8">
      <w:r>
        <w:t xml:space="preserve">Komut satırının gerçek gücü, tekrarlayan görevleri otomatikleştirme yeteneğinde gizlidir. Sistem yöneticileri, manuel olarak yapılan işlemleri </w:t>
      </w:r>
      <w:r>
        <w:t>otomatikleştirerek hem zamandan tasarruf eder hem de hata olasılığını azaltır.</w:t>
      </w:r>
    </w:p>
    <w:p w:rsidR="000F5164" w:rsidRDefault="00F703F8">
      <w:pPr>
        <w:pStyle w:val="Balk3"/>
      </w:pPr>
      <w:r>
        <w:t xml:space="preserve"> ile görev otomasyonu</w:t>
      </w:r>
      <w:hyperlink r:id="rId7">
        <w:r>
          <w:rPr>
            <w:color w:val="0000EE"/>
            <w:u w:val="single"/>
          </w:rPr>
          <w:t>Bash betikleri</w:t>
        </w:r>
      </w:hyperlink>
    </w:p>
    <w:p w:rsidR="000F5164" w:rsidRDefault="00F703F8">
      <w:r>
        <w:t>Bash betikleri, Linux ortamında otomas</w:t>
      </w:r>
      <w:r>
        <w:t>yon ve görev yönetimini kolaylaştıran güçlü bir araçtır. Unix tabanlı sistemlerde en yaygın kullanılan kabuk programlarından biri olan BASH ile, karmaşık görevleri sadece birkaç satır komutla gerçekleştirebilirsiniz. Bash betikleme sayesinde üç önemli avan</w:t>
      </w:r>
      <w:r>
        <w:t>taj elde edilir: verimlilik artışı, hata oranında azalma ve işlemlerde tutarlılık.</w:t>
      </w:r>
    </w:p>
    <w:p w:rsidR="000F5164" w:rsidRDefault="00F703F8">
      <w:r>
        <w:t>Örnek bir yedekleme betiği şöyle olabilir:</w:t>
      </w:r>
    </w:p>
    <w:p w:rsidR="000F5164" w:rsidRDefault="00F703F8">
      <w:r>
        <w:t xml:space="preserve">#!/bin/bash tar -czf /backup/my_folder_backup_$(date +\%Y\%m\%d).tar.gz /my_folder </w:t>
      </w:r>
    </w:p>
    <w:p w:rsidR="000F5164" w:rsidRDefault="00F703F8">
      <w:r>
        <w:t>Bu betik, her çalıştırıldığında belirtilen kla</w:t>
      </w:r>
      <w:r>
        <w:t>sörü tarihle etiketlenmiş bir sıkıştırılmış dosya olarak yedekler. Ayrıca, Linux'ta SSH üzerinden uzak sistemlerde komut çalıştırmayı da otomatikleştirebilirsiniz:</w:t>
      </w:r>
    </w:p>
    <w:p w:rsidR="000F5164" w:rsidRDefault="00F703F8">
      <w:r>
        <w:t xml:space="preserve">#!/bin/bash ssh user@remote-server "sudo apt-get update &amp;&amp; sudo apt-get upgrade -y" </w:t>
      </w:r>
    </w:p>
    <w:p w:rsidR="000F5164" w:rsidRDefault="00F703F8">
      <w:pPr>
        <w:pStyle w:val="Balk3"/>
      </w:pPr>
      <w:r>
        <w:t xml:space="preserve"> scriptleri ile toplu işlemler</w:t>
      </w:r>
      <w:hyperlink r:id="rId8">
        <w:r>
          <w:rPr>
            <w:color w:val="0000EE"/>
            <w:u w:val="single"/>
          </w:rPr>
          <w:t>PowerShell</w:t>
        </w:r>
      </w:hyperlink>
    </w:p>
    <w:p w:rsidR="000F5164" w:rsidRDefault="00F703F8">
      <w:r>
        <w:t>PowerShell, Microsoft tarafından sunulan gelişmiş bir komut satırı ve betik dilidir. Kurumsal firmalarda tekrar eden görevleri otomatikleştir</w:t>
      </w:r>
      <w:r>
        <w:t>erek önemli ölçüde zaman ve kaynak tasarrufu sağlar. Özellikle büyük ölçekli işletmelerde, yüzlerce sunucu ve istemciyi merkezi olarak yönetme imkanı sunar.</w:t>
      </w:r>
    </w:p>
    <w:p w:rsidR="000F5164" w:rsidRDefault="00F703F8">
      <w:r>
        <w:t>PowerShell ile toplu kullanıcı oluşturma gibi görevler kolayca otomatikleştirilebilir. Örneğin:</w:t>
      </w:r>
    </w:p>
    <w:p w:rsidR="000F5164" w:rsidRDefault="00F703F8">
      <w:r>
        <w:t>Imp</w:t>
      </w:r>
      <w:r>
        <w:t xml:space="preserve">ort-Csv "KullaniciListesi.csv" | ForEach-Object {     New-ADUser -SamAccountName $_.SamAccountName -UserPrincipalName $_.UserPrincipalName -Name $_.Name -Enable $True -AccountPassword (ConvertTo-SecureString $_.AccountPassword -AsPlainText -force) } </w:t>
      </w:r>
    </w:p>
    <w:p w:rsidR="000F5164" w:rsidRDefault="00F703F8">
      <w:r>
        <w:t>Bu sc</w:t>
      </w:r>
      <w:r>
        <w:t>ript, CSV dosyasındaki tüm kullanıcıları otomatik olarak Active Directory'e ekler. Bu sayede, yüzlerce kullanıcıyı tek seferde oluşturabilirsiniz.</w:t>
      </w:r>
    </w:p>
    <w:p w:rsidR="000F5164" w:rsidRDefault="00F703F8">
      <w:pPr>
        <w:pStyle w:val="Balk3"/>
      </w:pPr>
      <w:r>
        <w:t>Zamanlanmış görevler için cron ve Task Scheduler kullanımı</w:t>
      </w:r>
    </w:p>
    <w:p w:rsidR="000F5164" w:rsidRDefault="00F703F8">
      <w:r>
        <w:t>Otomasyon betiklerinin tam potansiyelini kullanmak</w:t>
      </w:r>
      <w:r>
        <w:t xml:space="preserve"> için, bunları belirli zamanlarda otomatik çalıştırmak gerekir. Linux sistemlerinde cron, Windows'ta ise Task Scheduler bu amaçla kullanılır.</w:t>
      </w:r>
    </w:p>
    <w:p w:rsidR="000F5164" w:rsidRDefault="00F703F8">
      <w:r>
        <w:t>Linux'taki cron sistemi, bir komutu istenen zamanda çalıştırmaya yarayan bir zamanlayıcıdır. Crontab dosyası, göre</w:t>
      </w:r>
      <w:r>
        <w:t>vlerin ne zaman çalıştırılacağını belirler. Örneğin:</w:t>
      </w:r>
    </w:p>
    <w:p w:rsidR="000F5164" w:rsidRDefault="00F703F8">
      <w:r>
        <w:t xml:space="preserve">0 2 * * * /scripts/yedekle.sh </w:t>
      </w:r>
    </w:p>
    <w:p w:rsidR="000F5164" w:rsidRDefault="00F703F8">
      <w:r>
        <w:t>Bu görev, her gün saat 02:00'de yedekleme betiğini çalıştırır. Günün belirli saatlerinde çalıştırılacak görevleri /etc/cron.hourly, /etc/cron.daily, /etc/cron.weekly ve /et</w:t>
      </w:r>
      <w:r>
        <w:t>c/cron.monthly dizinlerine yerleştirebilirsiniz.</w:t>
      </w:r>
    </w:p>
    <w:p w:rsidR="000F5164" w:rsidRDefault="00F703F8">
      <w:r>
        <w:t>Windows'ta benzer işlemler Task Scheduler ile gerçekleştirilir. PowerShell scriptlerini, Set-AzDataFactoryV2Pipeline gibi cmdlet'ler kullanarak zamanlayabilir ve periyodik olarak çalıştırabilirsiniz.</w:t>
      </w:r>
    </w:p>
    <w:p w:rsidR="000F5164" w:rsidRDefault="00F703F8">
      <w:r>
        <w:t>Sonuç o</w:t>
      </w:r>
      <w:r>
        <w:t>larak, ister Linux ister Windows olsun, komut satırı otomasyonu ve betik yazımı, sistem yönetiminde verimliliği katbekat artıran vazgeçilmez araçlardır.</w:t>
      </w:r>
    </w:p>
    <w:p w:rsidR="000F5164" w:rsidRDefault="00F703F8">
      <w:pPr>
        <w:pStyle w:val="Balk2"/>
      </w:pPr>
      <w:r>
        <w:t>Materials and Methods: Komut Satırı Uygulama Ortamı</w:t>
      </w:r>
    </w:p>
    <w:p w:rsidR="000F5164" w:rsidRDefault="00F703F8">
      <w:r>
        <w:t>Bu bölümde kapsamlı terminal komut testlerimizi ger</w:t>
      </w:r>
      <w:r>
        <w:t>çekleştirmek için kullandığımız ortamı ve metodolojimizi detaylı olarak ele alacağız. Aşağıda komut satırının farklı işletim sistemlerindeki davranışlarını inceledik.</w:t>
      </w:r>
    </w:p>
    <w:p w:rsidR="000F5164" w:rsidRDefault="00F703F8">
      <w:pPr>
        <w:pStyle w:val="Balk3"/>
      </w:pPr>
      <w:r>
        <w:t>Ubuntu 20.04 ve Windows Server 2019 test ortamı</w:t>
      </w:r>
    </w:p>
    <w:p w:rsidR="000F5164" w:rsidRDefault="00F703F8">
      <w:r>
        <w:t>Testlerimizi gerçekleştirmek için iki tem</w:t>
      </w:r>
      <w:r>
        <w:t>el ortam kurduk. Öncelikle Ubuntu 20.04 LTS sistemini tercih ettik çünkü şu anda sunucu ortamları için yaygın kullanılan ve uzun dönem desteklenen bir dağıtım. Diğer yandan Windows Server 2019 Standard sürümünü Windows tarafındaki testlerimiz için kullandı</w:t>
      </w:r>
      <w:r>
        <w:t>k.</w:t>
      </w:r>
    </w:p>
    <w:p w:rsidR="000F5164" w:rsidRDefault="00F703F8">
      <w:r>
        <w:t>Windows Server 2019 üzerinde Linux komut satırını test etmek için WSL (Windows Subsystem for Linux) kurduk. WSL kurulumunda dikkat edilmesi gereken nokta, Windows Server 2019'da Windows Store bulunmaması nedeniyle Ubuntu 20.04'ün GitHub'dan indirilen ap</w:t>
      </w:r>
      <w:r>
        <w:t>px paketi ile kurulması gerektiğidir. Kurulum esnasında şu PowerShell komutunu kullandık:</w:t>
      </w:r>
    </w:p>
    <w:p w:rsidR="000F5164" w:rsidRDefault="00F703F8">
      <w:r>
        <w:t xml:space="preserve">Add-AppxPackage Ubuntu_2004.2020.424.0_x64.appx </w:t>
      </w:r>
    </w:p>
    <w:p w:rsidR="000F5164" w:rsidRDefault="00F703F8">
      <w:r>
        <w:t>Ayrıca SQL Server 2019 (15.x) sürümünü Ubuntu üzerine de kurduk. Kurulum sonrası yapılandırma için sudo /opt/mssql/bi</w:t>
      </w:r>
      <w:r>
        <w:t>n/mssql-conf setup komutunu kullandık ve servisin çalıştığını doğrulamak için systemctl status mssql-server --no-pager komutu ile kontrol ettik.</w:t>
      </w:r>
    </w:p>
    <w:p w:rsidR="000F5164" w:rsidRDefault="00F703F8">
      <w:pPr>
        <w:pStyle w:val="Balk3"/>
      </w:pPr>
      <w:r>
        <w:t>Terminal komutlarının test senaryoları</w:t>
      </w:r>
    </w:p>
    <w:p w:rsidR="000F5164" w:rsidRDefault="00F703F8">
      <w:r>
        <w:t>Test senaryolarımızda aşağıdaki temel işlemleri hem Ubuntu hem de Window</w:t>
      </w:r>
      <w:r>
        <w:t>s ortamında karşılaştırmalı olarak değerlendirdik:</w:t>
      </w:r>
    </w:p>
    <w:p w:rsidR="000F5164" w:rsidRDefault="00F703F8">
      <w:pPr>
        <w:pStyle w:val="ListeNumaras"/>
      </w:pPr>
      <w:r>
        <w:t>Temel dosya sistemi gezinme komutları (pwd, cd, ls)</w:t>
      </w:r>
    </w:p>
    <w:p w:rsidR="000F5164" w:rsidRDefault="00F703F8">
      <w:pPr>
        <w:pStyle w:val="ListeNumaras"/>
      </w:pPr>
      <w:r>
        <w:t>Dosya oluşturma ve yönetim komutları (mkdir, touch, rm)</w:t>
      </w:r>
    </w:p>
    <w:p w:rsidR="000F5164" w:rsidRDefault="00F703F8">
      <w:pPr>
        <w:pStyle w:val="ListeNumaras"/>
      </w:pPr>
      <w:r>
        <w:t>Metin arama ve işleme komutları (cat, grep, find)</w:t>
      </w:r>
    </w:p>
    <w:p w:rsidR="000F5164" w:rsidRDefault="00F703F8">
      <w:pPr>
        <w:pStyle w:val="ListeNumaras"/>
      </w:pPr>
      <w:r>
        <w:t>Sistem durumu izleme komutları (ps, top, free)</w:t>
      </w:r>
    </w:p>
    <w:p w:rsidR="000F5164" w:rsidRDefault="00F703F8">
      <w:pPr>
        <w:pStyle w:val="ListeNumaras"/>
      </w:pPr>
      <w:r>
        <w:t>Ağ bağlantısı testleri (ssh, netstat, ping)</w:t>
      </w:r>
    </w:p>
    <w:p w:rsidR="000F5164" w:rsidRDefault="00F703F8">
      <w:r>
        <w:t>Her senaryo için hem başarılı işlem akışını hem de hata durumlarını test ettik. Özellikle izin sorunları ve komut sözdizimi farklılıklarına odaklandık.</w:t>
      </w:r>
    </w:p>
    <w:p w:rsidR="000F5164" w:rsidRDefault="00F703F8">
      <w:pPr>
        <w:pStyle w:val="Balk3"/>
      </w:pPr>
      <w:r>
        <w:t>Komut çıktılarının karşılaştırmalı analizi</w:t>
      </w:r>
    </w:p>
    <w:p w:rsidR="000F5164" w:rsidRDefault="00F703F8">
      <w:r>
        <w:t>Komut çıktılarını</w:t>
      </w:r>
      <w:r>
        <w:t xml:space="preserve"> analiz etmek için aşağıdaki yöntemleri kullandık:</w:t>
      </w:r>
    </w:p>
    <w:p w:rsidR="000F5164" w:rsidRDefault="00F703F8">
      <w:pPr>
        <w:pStyle w:val="ListeMaddemi"/>
      </w:pPr>
      <w:r>
        <w:t>Her komut için Windows ve Linux çıktılarını ayrı dosyalara yönlendirdik</w:t>
      </w:r>
    </w:p>
    <w:p w:rsidR="000F5164" w:rsidRDefault="00F703F8">
      <w:pPr>
        <w:pStyle w:val="ListeMaddemi"/>
      </w:pPr>
      <w:r>
        <w:t>Özellikle Linux'ta rsync komutunu -zvr parametreleriyle kullanarak çıktıları daha kolay incelenebilir dosyalara aktardık</w:t>
      </w:r>
    </w:p>
    <w:p w:rsidR="000F5164" w:rsidRDefault="00F703F8">
      <w:pPr>
        <w:pStyle w:val="ListeMaddemi"/>
      </w:pPr>
      <w:r>
        <w:t>Veri tabanlı</w:t>
      </w:r>
      <w:r>
        <w:t xml:space="preserve"> sonuçlar için Python'ın json.tool modülünü kullanarak çıktıları formatladık</w:t>
      </w:r>
    </w:p>
    <w:p w:rsidR="000F5164" w:rsidRDefault="00F703F8">
      <w:r>
        <w:t>Windows PowerShell ve Linux Bash arasındaki önemli farklardan biri, komut geçmişi depolama yöntemleridir. Linux'ta komut geçmişi ~/.bash_history dosyasında saklanırken, PowerShell</w:t>
      </w:r>
      <w:r>
        <w:t xml:space="preserve"> geçmişi ConsoleHost_history.txt dosyasında tutulur.</w:t>
      </w:r>
    </w:p>
    <w:p w:rsidR="000F5164" w:rsidRDefault="00F703F8">
      <w:pPr>
        <w:pStyle w:val="Balk2"/>
      </w:pPr>
      <w:r>
        <w:t>Sonuç</w:t>
      </w:r>
    </w:p>
    <w:p w:rsidR="000F5164" w:rsidRDefault="00F703F8">
      <w:r>
        <w:t xml:space="preserve">Komut satırı araçları, sistem yöneticileri için vazgeçilmez bir güç kaynağı olarak öne çıkar. Makalemizde incelediğimiz temel kavramlar, erişim yöntemleri ve komut yapıları, bu güçlü aracın etkili </w:t>
      </w:r>
      <w:r>
        <w:t>kullanımı için sağlam bir temel oluşturur.</w:t>
      </w:r>
    </w:p>
    <w:p w:rsidR="000F5164" w:rsidRDefault="00F703F8">
      <w:r>
        <w:t xml:space="preserve">Terminal komutlarının doğru kullanımı, sunucu yönetiminde önemli avantajlar sağlar. Özellikle bash ve PowerShell betikleri sayesinde tekrarlayan görevler otomatikleştirilir, böylece zaman ve kaynak tasarrufu elde </w:t>
      </w:r>
      <w:r>
        <w:t>edilir. Sistem yöneticileri, bu otomatikleştirme araçlarıyla karmaşık görevleri basitleştirir ve hata riskini azaltır.</w:t>
      </w:r>
    </w:p>
    <w:p w:rsidR="000F5164" w:rsidRDefault="00F703F8">
      <w:r>
        <w:t>Test ortamlarımızda gözlemlediğimiz sonuçlar, komut satırının hem Windows hem Linux sistemlerinde benzer mantıkla çalıştığını gösterir. T</w:t>
      </w:r>
      <w:r>
        <w:t>emel komutların öğrenilmesi ve düzenli kullanılması, sistem yönetiminde ustalaşmanın anahtarıdır.</w:t>
      </w:r>
    </w:p>
    <w:p w:rsidR="000F5164" w:rsidRDefault="00F703F8">
      <w:r>
        <w:t>Sonuç olarak, komut satırı bilgisi modern BT dünyasında başarının temel taşlarından biridir. Sistem yöneticileri ve geliştiriciler için bu araçların etkin kul</w:t>
      </w:r>
      <w:r>
        <w:t>lanımı, günlük işlerin verimliliğini artırır ve teknik becerileri güçlendirir.</w:t>
      </w:r>
    </w:p>
    <w:p w:rsidR="000F5164" w:rsidRDefault="00F703F8">
      <w:r>
        <w:t>KAYNAKÇA</w:t>
      </w:r>
    </w:p>
    <w:p w:rsidR="000F5164" w:rsidRDefault="00F703F8">
      <w:pPr>
        <w:pStyle w:val="ListeMaddemi"/>
      </w:pPr>
      <w:r>
        <w:t>Komutları. (n.d.). Terminal Komutları - Komutları. Retrieved April 23, 2025, from</w:t>
      </w:r>
      <w:hyperlink r:id="rId9">
        <w:r>
          <w:rPr>
            <w:color w:val="0000EE"/>
            <w:u w:val="single"/>
          </w:rPr>
          <w:t>https://www.komutla</w:t>
        </w:r>
        <w:r>
          <w:rPr>
            <w:color w:val="0000EE"/>
            <w:u w:val="single"/>
          </w:rPr>
          <w:t>ri.com.tr/terminal-komutlari/</w:t>
        </w:r>
      </w:hyperlink>
    </w:p>
    <w:p w:rsidR="000F5164" w:rsidRDefault="00F703F8">
      <w:pPr>
        <w:pStyle w:val="ListeMaddemi"/>
      </w:pPr>
      <w:r>
        <w:t>Komutları. (n.d.). Linux Terminal Komutları - Komutları. Retrieved April 23, 2025, from</w:t>
      </w:r>
      <w:hyperlink r:id="rId10">
        <w:r>
          <w:rPr>
            <w:color w:val="0000EE"/>
            <w:u w:val="single"/>
          </w:rPr>
          <w:t>https://www.komutlari.com.tr/linux-terminal-komutlari/</w:t>
        </w:r>
      </w:hyperlink>
    </w:p>
    <w:p w:rsidR="000F5164" w:rsidRDefault="00F703F8">
      <w:pPr>
        <w:pStyle w:val="ListeMaddemi"/>
      </w:pPr>
      <w:r>
        <w:t>Veri Teknik. (n.d.). Temel Terminal Komutları | Linux Kurulum ve Yönetimi. Retrieved April 23, 2025, from</w:t>
      </w:r>
      <w:hyperlink r:id="rId11">
        <w:r>
          <w:rPr>
            <w:color w:val="0000EE"/>
            <w:u w:val="single"/>
          </w:rPr>
          <w:t>https://linux-yonetimi.veriteknik.net.tr/temel-komu</w:t>
        </w:r>
        <w:r>
          <w:rPr>
            <w:color w:val="0000EE"/>
            <w:u w:val="single"/>
          </w:rPr>
          <w:t>tlar/temel-terminal-komutlari</w:t>
        </w:r>
      </w:hyperlink>
    </w:p>
    <w:sectPr w:rsidR="000F516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5164"/>
    <w:rsid w:val="0015074B"/>
    <w:rsid w:val="0029639D"/>
    <w:rsid w:val="00326F90"/>
    <w:rsid w:val="00AA1D8D"/>
    <w:rsid w:val="00B47730"/>
    <w:rsid w:val="00CB0664"/>
    <w:rsid w:val="00F703F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BA3B52EB-6CB1-465D-A9BF-BB88D4AF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parakademi.com.tr/powershell-egitimler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hizhosting.com/blog/linux-bash-shell-scripting-ile-otomasyon-teknikleri"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hiftdelete.net/cmd-komutlari-neler-nasil-kullanilir" TargetMode="External"/><Relationship Id="rId11" Type="http://schemas.openxmlformats.org/officeDocument/2006/relationships/hyperlink" Target="https://linux-yonetimi.veriteknik.net.tr/temel-komutlar/temel-terminal-komutlari" TargetMode="External"/><Relationship Id="rId5" Type="http://schemas.openxmlformats.org/officeDocument/2006/relationships/webSettings" Target="webSettings.xml"/><Relationship Id="rId10" Type="http://schemas.openxmlformats.org/officeDocument/2006/relationships/hyperlink" Target="https://www.komutlari.com.tr/linux-terminal-komutlari/" TargetMode="External"/><Relationship Id="rId4" Type="http://schemas.openxmlformats.org/officeDocument/2006/relationships/settings" Target="settings.xml"/><Relationship Id="rId9" Type="http://schemas.openxmlformats.org/officeDocument/2006/relationships/hyperlink" Target="https://www.komutlari.com.tr/terminal-komutl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7FA50-908B-4164-8439-6B94DAADA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2960</Words>
  <Characters>16872</Characters>
  <Application>Microsoft Office Word</Application>
  <DocSecurity>0</DocSecurity>
  <Lines>140</Lines>
  <Paragraphs>39</Paragraphs>
  <ScaleCrop>false</ScaleCrop>
  <HeadingPairs>
    <vt:vector size="6" baseType="variant">
      <vt:variant>
        <vt:lpstr>Konu Başlığı</vt:lpstr>
      </vt:variant>
      <vt:variant>
        <vt:i4>1</vt:i4>
      </vt:variant>
      <vt:variant>
        <vt:lpstr>Başlıklar</vt:lpstr>
      </vt:variant>
      <vt:variant>
        <vt:i4>23</vt:i4>
      </vt:variant>
      <vt:variant>
        <vt:lpstr>Title</vt:lpstr>
      </vt:variant>
      <vt:variant>
        <vt:i4>1</vt:i4>
      </vt:variant>
    </vt:vector>
  </HeadingPairs>
  <TitlesOfParts>
    <vt:vector size="25" baseType="lpstr">
      <vt:lpstr>1745429946.460267</vt:lpstr>
      <vt:lpstr>Komut İstemi Nedir? Sunucu Yönetiminde Hayat Kurtaran Terminal Komutları</vt:lpstr>
      <vt:lpstr>    Komut İstemi Nedir ve Neden Önemlidir?</vt:lpstr>
      <vt:lpstr>        Komut satırı nedir: Tanım ve tarihsel gelişim</vt:lpstr>
      <vt:lpstr>        Komut istemi nedir ne işe yarar: Temel kullanım alanları</vt:lpstr>
      <vt:lpstr>        Grafik arayüzlere göre avantajları</vt:lpstr>
      <vt:lpstr>    Komut Satırına Erişim: Windows ve Linux'ta Açma Yöntemleri</vt:lpstr>
      <vt:lpstr>        Komut satırı nasıl açılır: Windows için cmd ve PowerShell</vt:lpstr>
      <vt:lpstr>        Linux'ta terminale erişim yolları</vt:lpstr>
      <vt:lpstr>        Windows komut istemi nedir: cmd.exe ve PowerShell farkları</vt:lpstr>
      <vt:lpstr>    Sunucu Yönetiminde Temel Terminal Komutları</vt:lpstr>
      <vt:lpstr>        pwd, cd, ls: Dizin ve dosya gezintisi</vt:lpstr>
      <vt:lpstr>        mkdir, touch, rm: Dosya ve dizin işlemleri</vt:lpstr>
      <vt:lpstr>        cat, echo, grep: Dosya içeriği ve metin arama</vt:lpstr>
      <vt:lpstr>        find komutu ile dosya arama</vt:lpstr>
      <vt:lpstr>    Otomasyon ve Betik Yazımı ile Verimlilik Artırımı</vt:lpstr>
      <vt:lpstr>        ile görev otomasyonuBash betikleri</vt:lpstr>
      <vt:lpstr>        scriptleri ile toplu işlemlerPowerShell</vt:lpstr>
      <vt:lpstr>        Zamanlanmış görevler için cron ve Task Scheduler kullanımı</vt:lpstr>
      <vt:lpstr>    Materials and Methods: Komut Satırı Uygulama Ortamı</vt:lpstr>
      <vt:lpstr>        Ubuntu 20.04 ve Windows Server 2019 test ortamı</vt:lpstr>
      <vt:lpstr>        Terminal komutlarının test senaryoları</vt:lpstr>
      <vt:lpstr>        Komut çıktılarının karşılaştırmalı analizi</vt:lpstr>
      <vt:lpstr>    Sonuç</vt:lpstr>
      <vt:lpstr/>
    </vt:vector>
  </TitlesOfParts>
  <Manager/>
  <Company/>
  <LinksUpToDate>false</LinksUpToDate>
  <CharactersWithSpaces>19793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1745429946.460267</dc:title>
  <dc:subject/>
  <dc:creator>python-docx</dc:creator>
  <cp:keywords/>
  <dc:description>generated by python-docx</dc:description>
  <cp:lastModifiedBy>EREN</cp:lastModifiedBy>
  <cp:revision>2</cp:revision>
  <dcterms:created xsi:type="dcterms:W3CDTF">2025-04-25T06:30:00Z</dcterms:created>
  <dcterms:modified xsi:type="dcterms:W3CDTF">2025-04-25T06:30:00Z</dcterms:modified>
  <cp:category/>
</cp:coreProperties>
</file>